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lang w:val="en-US"/>
        </w:rPr>
        <w:t>TÊN :                                         LỚP 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lang w:val="en-US"/>
        </w:rPr>
        <w:t>ĐỀ CƯƠNG ÔN TẬP- ĐỊA 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 w:val="0"/>
          <w:i/>
          <w:iCs/>
          <w:caps w:val="0"/>
          <w:color w:val="auto"/>
          <w:spacing w:val="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 w:val="0"/>
          <w:i/>
          <w:iCs/>
          <w:color w:val="auto"/>
          <w:sz w:val="28"/>
          <w:szCs w:val="28"/>
          <w:highlight w:val="none"/>
          <w:lang w:val="en-US"/>
        </w:rPr>
        <w:t>Các em xem kỹ các bài: 1.2.3.5.7 và các hình, bảng số liệu.. Hoàn thành bài trắc nghiệm</w:t>
      </w:r>
      <w:r>
        <w:rPr>
          <w:rFonts w:hint="default" w:ascii="Times New Roman" w:hAnsi="Times New Roman" w:cs="Times New Roman"/>
          <w:b/>
          <w:bCs w:val="0"/>
          <w:i/>
          <w:iCs/>
          <w:color w:val="auto"/>
          <w:sz w:val="28"/>
          <w:szCs w:val="28"/>
          <w:highlight w:val="none"/>
          <w:lang w:val="pt-BR"/>
        </w:rPr>
        <w:t xml:space="preserve"> khoanh tròn vào phương án đúng </w:t>
      </w:r>
      <w:r>
        <w:rPr>
          <w:rFonts w:hint="default" w:ascii="Times New Roman" w:hAnsi="Times New Roman" w:cs="Times New Roman"/>
          <w:b/>
          <w:bCs w:val="0"/>
          <w:i/>
          <w:iCs/>
          <w:color w:val="auto"/>
          <w:sz w:val="28"/>
          <w:szCs w:val="28"/>
          <w:highlight w:val="none"/>
          <w:lang w:val="en-US"/>
        </w:rPr>
        <w:t xml:space="preserve">nhất </w:t>
      </w:r>
      <w:r>
        <w:rPr>
          <w:rFonts w:hint="default" w:ascii="Times New Roman" w:hAnsi="Times New Roman" w:cs="Times New Roman"/>
          <w:b/>
          <w:bCs w:val="0"/>
          <w:i/>
          <w:iCs/>
          <w:color w:val="auto"/>
          <w:sz w:val="28"/>
          <w:szCs w:val="28"/>
          <w:highlight w:val="none"/>
          <w:lang w:val="pt-BR"/>
        </w:rPr>
        <w:t>trong các câu sau đây.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</w:pP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Câu 1: Châu Á có diện tích đứng thứ mấy trong các châu lục trên thế giới?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  A. 1      B. 2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  C. 3      D. 4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 xml:space="preserve">Câu </w:t>
      </w:r>
      <w:r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2</w:t>
      </w:r>
      <w:r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: Chiều rộng từ bờ Tây sang bờ Đông nơi lãnh thổ châu Á mở rộng nhất là bao nhiêu km?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  A. 6200 km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  B. 7200 km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  C. 8200 km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  D. 9200 km</w:t>
      </w:r>
    </w:p>
    <w:p>
      <w:pPr>
        <w:pStyle w:val="8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 xml:space="preserve">Câu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  <w:lang w:val="en-US"/>
        </w:rPr>
        <w:t>3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>: Châu Á có diện tích phần đất liền rộng khoảng: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A</w:t>
      </w: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. 40 triệu km</w:t>
      </w: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vertAlign w:val="superscript"/>
        </w:rPr>
        <w:t>2</w:t>
      </w: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 xml:space="preserve"> 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B. 41,5 triệu km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vertAlign w:val="superscript"/>
        </w:rPr>
        <w:t>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C. 42,5 triệu km</w:t>
      </w: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vertAlign w:val="superscript"/>
        </w:rPr>
        <w:t>2</w:t>
      </w: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.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D. 43,5 triệu km</w:t>
      </w: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vertAlign w:val="superscript"/>
        </w:rPr>
        <w:t>2</w:t>
      </w: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/>
        </w:rPr>
        <w:t>4</w:t>
      </w:r>
      <w:r>
        <w:rPr>
          <w:rStyle w:val="92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: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Khó khăn lớn nhất của địa hình châu Á đối với sự phát triển kinh tế - xã hội là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A. bị chia cắt mạnh mẽ và phức tạp.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B. gồm các khối núi và cao nguyên đồ sộ.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C. vùng núi cao tuyết bao phủ trắng xóa quanh năm.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D. chịu tác động mạnh mẽ của vận động tạo núi.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 xml:space="preserve">Câu </w:t>
      </w:r>
      <w:r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5</w:t>
      </w:r>
      <w:r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: Tại sao khí hậu châu Á lại chia thành nhiều đới: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  A. Do lãnh thổ trải dải từ vùng cực bắc đến vùng Xích đạo.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  B. Do Lãnh thổ trải dài theo chiều kinh tuyế</w:t>
      </w: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n</w:t>
      </w: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  C. Do ảnh hưởng của các dãy núi.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  D. Do châu Á giáp với nhiều đại dương lớn.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 xml:space="preserve">Câu </w:t>
      </w:r>
      <w:r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6</w:t>
      </w:r>
      <w:r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: Châu Á có nhiều đới khí hậu khác nhau, trong mỗi đới lại có sự phân thành các kiểu khí hậu do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  A. Do lãnh thổ trải dải từ vùng cực bắc đến vùng Xích đạo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  B. Do lãnh thổ rất rộng.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  C. Do ảnh hưởng của các dãy núi.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  D. Tất cả các ý trên.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kern w:val="0"/>
          <w:sz w:val="28"/>
          <w:szCs w:val="28"/>
          <w:highlight w:val="none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color w:val="auto"/>
          <w:kern w:val="0"/>
          <w:sz w:val="28"/>
          <w:szCs w:val="28"/>
          <w:highlight w:val="none"/>
          <w:u w:val="none"/>
          <w:lang w:val="en-US"/>
        </w:rPr>
        <w:t>7</w:t>
      </w:r>
      <w:r>
        <w:rPr>
          <w:rFonts w:hint="default" w:ascii="Times New Roman" w:hAnsi="Times New Roman" w:cs="Times New Roman"/>
          <w:b/>
          <w:bCs w:val="0"/>
          <w:color w:val="auto"/>
          <w:kern w:val="0"/>
          <w:sz w:val="28"/>
          <w:szCs w:val="28"/>
          <w:highlight w:val="none"/>
          <w:u w:val="none"/>
        </w:rPr>
        <w:t>: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 xml:space="preserve"> Khí hậu nước ta mang tính chất hải dương, điều hòa hơn so với các nước có cùng vĩ độ ở Tây Nam Á, nguyên nhân chủ yếu vì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A.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ảnh hưởng của biển Đông nên các khối khí vào nước ta được tăng cường lượng ẩm.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B.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nước ta có địa hình chủ yếu là đồi núi.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C.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nước ta nằm ở vùng vĩ độ thấp, gần khu vực xích đạo.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D.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ảnh hưởng của các dòng biển nóng.</w:t>
      </w:r>
    </w:p>
    <w:p>
      <w:pPr>
        <w:pStyle w:val="8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 xml:space="preserve">Câu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  <w:lang w:val="en-US"/>
        </w:rPr>
        <w:t>8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>: Việt Nam n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  <w:lang w:val="en-US"/>
        </w:rPr>
        <w:t>ằ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>m trong đới khí hậu nào?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A. Ôn đới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B. Cận nhiệt đới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C. Nhiệt đới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D. Xích đạo</w:t>
      </w:r>
    </w:p>
    <w:p>
      <w:pPr>
        <w:pStyle w:val="8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 xml:space="preserve">Câu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/>
        </w:rPr>
        <w:t>9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: Sự phân hóa thành nhiều kiểu khí hậu là do: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A. Lãnh thổ rộng.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B. Địa hình núi cao.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C. Ảnh hưởng biển.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D. Tất cả đều đúng.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  <w:lang w:val="en-US"/>
        </w:rPr>
        <w:t>10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>: Khí hậu châu Á được chia thành nhiều đới khí hậu, nguyên nhân do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A.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địa hình da dạng gồm núi, sơn nguyên, cao nguyên, đồi thấp, đồng bằng.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B.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lãnh thổ rộng lớn, trải dài từ vùng cực Bắc đến vùng Xích đạo.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C.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hoạt động của hoàn lưu gió mùa.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D.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hoạt động của các dòng biển nóng, lạnh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  <w:lang w:val="en-US"/>
        </w:rPr>
        <w:t>11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>: Nguyên nhân chính hình thành các đới khí hậu ở châu Á là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A.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sự chênh lệch nhiệt độ giữa lục địa và đại dương.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B.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bức xạ mặt trời giảm dần từ xích đạo về cực.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C.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bức chắn địa hình của các dãy núi.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D.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hoạt động của các hoàn lưu khí quyển.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  <w:lang w:val="en-US"/>
        </w:rPr>
        <w:t>12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>: Nguyên nhân nào sau đây gây ra đặc trưng của gió mùa mùa đông là không khí khô, lạnh và mưa không đáng kể?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A.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gió từ biển thổi vào.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B.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lượng bốc hơi cao.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C.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gió từ nội địa thổi ra.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D.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ảnh hưởng của yếu tố địa hình.</w:t>
      </w:r>
    </w:p>
    <w:p>
      <w:pPr>
        <w:pStyle w:val="8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 xml:space="preserve">Câu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  <w:lang w:val="en-US"/>
        </w:rPr>
        <w:t>13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>: Dựa vào hình 2.1, từ chí tuyến Bắc đến 40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  <w:vertAlign w:val="superscript"/>
        </w:rPr>
        <w:t>0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> B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  <w:lang w:val="en-US"/>
        </w:rPr>
        <w:t xml:space="preserve"> là đới khí hậu nào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drawing>
          <wp:inline distT="0" distB="0" distL="0" distR="0">
            <wp:extent cx="3785235" cy="2656205"/>
            <wp:effectExtent l="0" t="0" r="12065" b="10795"/>
            <wp:docPr id="8" name="Picture 8" descr="Bài 2 : Khí hậu Châu Á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Bài 2 : Khí hậu Châu Á - Hoc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523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A. Đới khí hậu ôn đới.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B. Đới khí hậu cận nhiệt.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C. Đới khí hậu nhiệt đới.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D. Đới khí hậu Xích đạo.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14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: 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Nguyên nhân khiến vùng hạ lưu sông Hồng ở Việt Nam có lũ lớn vào thời kì cuối hạ là do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A. mưa lớn tập trung vào mùa hạ.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B. nước từ thượng nguồn đổ dồn về hạ lưu.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C. băng tuyết trên đỉnh Phan – xi – păng tan chảy xuống.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D. đập thủy điện Hòa Bình xả nước gây lũ.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15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: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Mạng lưới sông ngòi ở Tây Nam Á và Trung Á kém phát triển nhưng vẫn có một số sông lớn do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A. hàng năm nhận được lượng mưa lớn.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B. có các hệ thống nước ngầm cung cấp nước.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C. băng và tuyết trên núi tan cung cấp nước.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D. có các hệ thống hồ, đầm lớn.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16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: 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Nguyên nhân chủ yếu làm thu hẹp diện tích các cảnh quan rừng, xavan và thảo nguyên ở châu Á là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A. cháy rừng.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B. con người khai phá.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C. xói mòn, sạt lở đất.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D. chiến tranh tàn phá.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17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: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Tác hại mà con người gây ra đối với tài nguyên rừng ở Châu Á là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A. diện tích đất nông nghiệp tăng lên.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B. xuất hiện thêm một số loài sinh vật mới.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C. ô nhiễm môi trường ngày càng nghiêm trọng.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Style w:val="92"/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D. diện tích rừng bị thu hẹp, suy giảm hệ sinh thái.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18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: 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Nguyên nhân nào sau đây khiến Châu Á có nhiều hệ thống sông lớn?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A. Mưa nhiều, mức độ chia cắt địa hình lớn.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B. Địa hình cao, nhiều dốc, gập ghềnh.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C. Tiếp giáp với nhiều vùng biển lớn.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D. Hệ thống nước ngầm dồi dào, phong phú.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19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: 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Nguyên nhân nào quan trọng nhất làm cho châu Á có nhiều đồng bằng châu thổ rộng lớn?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A. Có nhiều hệ thống sông lớn bồi đắp nên các đồng bằng lớn.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B. Do lịch sử phát triển lâu dài nên bị ngoại lực hạ thấp địa hình.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C. Quá trình vận động kiến tạo làm nâng cao vùng thềm lục địa.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D. Do được các vật liệu biển bồi đắp.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20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: 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Sông ngòi ở khu vực Đông Á, Đông Nam Á và Nam Á có chế độ nước theo mùa, nguyên nhân chủ yếu là do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A. nằm trong vùng khí hậu nhiệt đới ẩm gió mùa.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B. ảnh hưởng của dòng biển nóng, lạnh chảy theo mùa.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C. địa hình có sự phân hóa đa dạng.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D. vào mùa đông nước sông bị đóng băng.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21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: 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Sông ngòi ở khu vực Tây Nam Á và Nam Á kém phát triển, nguyên nhân chủ yếu là do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A. chế độ mưa phân hóa theo mùa.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B. nằm trong đới khí hậu lục địa khô hạn.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C. địa hình ít bị chia cắt.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D. chủ yếu là sông ngắn và dốc.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22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: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Nguyên nhân chủ yếu làm cho khu vực Tây Nam Á nằm gần biển nhưng lại phát triển cảnh quan hoang mạc và bán hoang mạc là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A. do có các dãy núi chắn gió từ biển thổi vào.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B. do chịu sự thống trị của khu áp cao cận nhiệt.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C. do địa hình song song với hướng gió.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D. do sông ngòi kém phát triển.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  <w:lang w:val="en-US"/>
        </w:rPr>
        <w:t>23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>: Nguyên nhân chính hình thành các đới khí hậu ở châu Á là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A.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sự chênh lệch nhiệt độ giữa lục địa và đại dương.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B.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bức xạ mặt trời giảm dần từ xích đạo về cực.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C.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bức chắn địa hình của các dãy núi.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D.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hoạt động của các hoàn lưu khí quyển.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  <w:lang w:val="en-US"/>
        </w:rPr>
        <w:t>24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>: Nguyên nhân nào sau đây gây ra đặc trưng của gió mùa mùa đông là không khí khô, lạnh và mưa không đáng kể?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A.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gió từ biển thổi vào.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B.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lượng bốc hơi cao.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C.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gió từ nội địa thổi ra.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D.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ảnh hưởng của yếu tố địa hình.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  <w:lang w:val="en-US"/>
        </w:rPr>
        <w:t>25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  <w:t>: Nguyên nhân hình thành gió mùa châu Á là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A.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sự nóng lên và lạnh đi không đều giữa các vĩ độ theo mùa.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B.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sự nóng lên và lạnh đi không đều giữa Bắc bán cầu và Nam bán cầu.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C.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sự nóng lên hoặc lạnh đi không đều giữa các lục địa ở hai bán cầu.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D.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sự nóng lên hoặc lạnh đi không đều giữa đại dương và lục địa theo mùa.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  <w:lang w:val="en-US"/>
        </w:rPr>
        <w:t>26: Nguyên nhân làm cho m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>ạng lưới sông ngòi ở Tây Nam Á và Trung Á kém phát triển nhưng vẫn có một số sông lớn do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A.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hàng năm nhận được lượng mưa lớn.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B.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có các hệ thống nước ngầm cung cấp nước.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C.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băng và tuyết trên núi tan cung cấp nước.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D.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có các hệ thống hồ, đầm lớn.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/>
          <w:bCs w:val="0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  <w:lang w:val="en-US"/>
        </w:rPr>
        <w:t>27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>: Sông ngòi châu Á không có đặc điểm nào sau đây?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A.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Mạng lưới sông ngòi khá phát triển.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B.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Phân bố không đều và chế độ nước khá phức tạp.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C.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Chủ yếu là các con sông nhỏ, chỉ có một vài hệ thống sông lớn.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D.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Các con sông Bắc Á có giá trị chủ yếu về thủy điện và giao thông.</w:t>
      </w:r>
    </w:p>
    <w:p>
      <w:pPr>
        <w:pStyle w:val="8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 xml:space="preserve">Câu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  <w:lang w:val="en-US"/>
        </w:rPr>
        <w:t>28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>: Con sông nào chảy qua nước ta bắt nguồn từ sơn nguyên Tây Tạng?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A. Sông Hằng.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B. Sông Trường Giang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C. Sông Mê Công.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D. Tất cả đều sai.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  <w:lang w:val="en-US"/>
        </w:rPr>
        <w:t>29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u w:val="none"/>
        </w:rPr>
        <w:t>: Nguyên nhân quan trọng nhất làm cho nước ta không có cảnh quan hoang mạc và bán hoang mạc như các nước thuộc Tây Nam Á là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A.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ảnh hưởng sâu sắc của biển.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B.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mạng lưới sông ngòi dày đặc.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C.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ảnh hưởng của yếu tố địa hình.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left"/>
        <w:textAlignment w:val="auto"/>
        <w:rPr>
          <w:rStyle w:val="92"/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eastAsia="Gulim" w:cs="Times New Roman"/>
          <w:b w:val="0"/>
          <w:bCs/>
          <w:caps/>
          <w:color w:val="auto"/>
          <w:kern w:val="0"/>
          <w:sz w:val="28"/>
          <w:szCs w:val="28"/>
          <w:highlight w:val="none"/>
        </w:rPr>
        <w:t>D. </w:t>
      </w:r>
      <w:r>
        <w:rPr>
          <w:rFonts w:hint="default" w:ascii="Times New Roman" w:hAnsi="Times New Roman" w:eastAsia="Gulim" w:cs="Times New Roman"/>
          <w:b w:val="0"/>
          <w:bCs/>
          <w:color w:val="auto"/>
          <w:kern w:val="0"/>
          <w:sz w:val="28"/>
          <w:szCs w:val="28"/>
          <w:highlight w:val="none"/>
        </w:rPr>
        <w:t>do ảnh hưởng của các dòng biển ven bờ.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30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: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Dân cư châu Á tập trung thưa thớt nhất ở khu vựa địa hình nào sau đây?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A. Sơn nguyên đá vôi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B. Đồi trung du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C. Cao nguyên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D. Đồng bằng ven biển.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31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: 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Nhờ thực hiện tốt chính sách dân số châu Á đã đạt được thành tựu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A. kinh tế phát triển mạnh.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B. an ninh xã hội được đảm bảo.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C. đời sống nhân dân được nâng cao.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D. tỉ lệ gia tăng dân số tự nhiên giảm.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32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: 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Chiếm tỉ lệ lớn nhất trong dân cư châu Á là chủng tộc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A. Ơ-rô-pê-ô-it và Ô-xtra-lô-it.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B. Môn-gô-lô-it và Ơ-rô-pê-ô-it.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C. Môn-gô-lô-it và Ô-xtra-lô-it.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D. Môn-gô-lô-it.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/>
        </w:rPr>
        <w:t>33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: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 Hiện nay, tỉ lệ gia tăng dân số của châu Á đã giảm đáng kể, có được thành tựu trên chủ yếu là nhờ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A. sự phát triển của nền kinh tế.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B. đời sống người dân được nâng cao.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C. thực hiện chính dân số.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D. tỉ lệ người nữ ít hơn nam.</w:t>
      </w:r>
    </w:p>
    <w:p>
      <w:pPr>
        <w:pStyle w:val="8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 xml:space="preserve">Câu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  <w:lang w:val="en-US"/>
        </w:rPr>
        <w:t>34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>: Quốc gia đông dân nhất châu Á là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  A. Trung Quốc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   </w:t>
      </w: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B. Thái Lan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   C. Việt Nam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   D. Ấn Độ</w:t>
      </w:r>
    </w:p>
    <w:p>
      <w:pPr>
        <w:pStyle w:val="8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 xml:space="preserve">Câu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  <w:lang w:val="en-US"/>
        </w:rPr>
        <w:t>35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</w:rPr>
        <w:t>: Tỉ lệ gia tăng dân số châu Á đang có xu hướng: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A. giảm.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B. ngang với mức trung bình thế giới.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Style w:val="92"/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C. Tất cả đều đúng.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/>
        </w:rPr>
        <w:t>36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: 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Quốc gia nào có nền kinh tế phát triển nhất châu Á, thứ 2 thế giới?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A. Trung Quốc.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B. Nhật Bản.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C. Hàn Quốc.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D. Xin-ga-po.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/>
        </w:rPr>
        <w:t>37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: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 Việt Nam là quốc gia thuộc nhóm nước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A. công nghiệp mới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B. công nghiệp phát triển.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C. đang phát triển.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D. kém phát triển.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/>
        </w:rPr>
        <w:t>38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: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 Đặc điểm kinh tế - xã hội của châu Á là: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A. số lượng các quốc gia nghèo khổ chiếm tỉ lệ rất ít.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B. trình độ phát triển kinh tế giữa các nước và vùng lãnh thổ đồng đều.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C. chủ yếu các quốc gia thuộc nhóm nước có thu nhập cao.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D. hình thành nhóm các nước công nghiệp mới.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/>
        </w:rPr>
        <w:t>39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: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 Cho biểu đồ sau: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drawing>
          <wp:inline distT="0" distB="0" distL="114300" distR="114300">
            <wp:extent cx="5067300" cy="3019425"/>
            <wp:effectExtent l="0" t="0" r="0" b="3175"/>
            <wp:docPr id="4" name="Picture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Nhận xét nào sau đây không đúng: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A. Cô –oét là nước có mức thu nhập bình quân đầu người cao nhất.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B. Lào có mức thu nhập bình quân đầu người thấp nhất.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C. Thu nhập bình quân đầu người của Cô-oet cao gấp 59 lần Lào.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D. Thu nhập bình quân đầu người của Cô –oét gấp 2,1 lần Hàn Quốc.</w:t>
      </w:r>
    </w:p>
    <w:p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18"/>
          <w:szCs w:val="18"/>
          <w:highlight w:val="none"/>
        </w:rPr>
      </w:pP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 xml:space="preserve">Câu 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/>
        </w:rPr>
        <w:t>40</w:t>
      </w:r>
      <w:r>
        <w:rPr>
          <w:rStyle w:val="92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: 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Sau chiến tranh thế giới thứ 2, nhờ thực hiện chính sách phát triển kinh tế đúng đắn, Nhật Bản đã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auto"/>
          <w:spacing w:val="0"/>
          <w:sz w:val="18"/>
          <w:szCs w:val="18"/>
          <w:highlight w:val="none"/>
          <w:shd w:val="clear" w:fill="FFFFFF"/>
        </w:rPr>
        <w:br w:type="textWrapping"/>
      </w:r>
      <w:bookmarkStart w:id="0" w:name="_GoBack"/>
      <w:bookmarkEnd w:id="0"/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A. đưa nền kinh tế phát triển nhanh chóng.</w:t>
      </w:r>
    </w:p>
    <w:p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B. trở thành nước công nghiệp mới.</w:t>
      </w:r>
    </w:p>
    <w:p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C. đưa đất nước quay lại thời kì lạc hậu.</w:t>
      </w:r>
    </w:p>
    <w:p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D. trở thành cường quốc kinh tế lớn nhất thế giới.</w:t>
      </w: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</w:p>
    <w:p>
      <w:pPr>
        <w:pStyle w:val="8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right="0" w:firstLine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</w:pPr>
    </w:p>
    <w:sectPr>
      <w:pgSz w:w="11906" w:h="16838"/>
      <w:pgMar w:top="567" w:right="317" w:bottom="567" w:left="709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B2CC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E3112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314238"/>
    <w:rsid w:val="03155FBB"/>
    <w:rsid w:val="04810F9E"/>
    <w:rsid w:val="04AC109E"/>
    <w:rsid w:val="04CA0F56"/>
    <w:rsid w:val="05ED551A"/>
    <w:rsid w:val="063B18E6"/>
    <w:rsid w:val="072C75D0"/>
    <w:rsid w:val="07855DDE"/>
    <w:rsid w:val="086F4BE4"/>
    <w:rsid w:val="08FD3461"/>
    <w:rsid w:val="0A7D128F"/>
    <w:rsid w:val="0B7B46BF"/>
    <w:rsid w:val="0BD16881"/>
    <w:rsid w:val="0F484763"/>
    <w:rsid w:val="0F72137F"/>
    <w:rsid w:val="10116B81"/>
    <w:rsid w:val="14E36742"/>
    <w:rsid w:val="162B710C"/>
    <w:rsid w:val="17D63E41"/>
    <w:rsid w:val="197049BF"/>
    <w:rsid w:val="1D7E44F8"/>
    <w:rsid w:val="1E1C0175"/>
    <w:rsid w:val="1E4672C4"/>
    <w:rsid w:val="22584C32"/>
    <w:rsid w:val="235451A7"/>
    <w:rsid w:val="23726A1B"/>
    <w:rsid w:val="242D307B"/>
    <w:rsid w:val="247A5114"/>
    <w:rsid w:val="25D60F95"/>
    <w:rsid w:val="268262AF"/>
    <w:rsid w:val="26A75E9C"/>
    <w:rsid w:val="26EA31B3"/>
    <w:rsid w:val="26F677C0"/>
    <w:rsid w:val="29831BA3"/>
    <w:rsid w:val="2ABA4F34"/>
    <w:rsid w:val="2B4440EB"/>
    <w:rsid w:val="2B5B6511"/>
    <w:rsid w:val="2D0621C4"/>
    <w:rsid w:val="2D663008"/>
    <w:rsid w:val="2D8C3006"/>
    <w:rsid w:val="2F3401EB"/>
    <w:rsid w:val="30925899"/>
    <w:rsid w:val="322B7C55"/>
    <w:rsid w:val="32F3640B"/>
    <w:rsid w:val="338E651E"/>
    <w:rsid w:val="34023B16"/>
    <w:rsid w:val="36721659"/>
    <w:rsid w:val="370D1909"/>
    <w:rsid w:val="37235200"/>
    <w:rsid w:val="387C6C16"/>
    <w:rsid w:val="3AE81D8C"/>
    <w:rsid w:val="3DE3793D"/>
    <w:rsid w:val="3DFF131E"/>
    <w:rsid w:val="3E6A733B"/>
    <w:rsid w:val="3EC82622"/>
    <w:rsid w:val="3EED4A0E"/>
    <w:rsid w:val="4029086F"/>
    <w:rsid w:val="42310807"/>
    <w:rsid w:val="43BB7314"/>
    <w:rsid w:val="443C0EAF"/>
    <w:rsid w:val="453F3B30"/>
    <w:rsid w:val="461278CC"/>
    <w:rsid w:val="46A713C5"/>
    <w:rsid w:val="47AE3740"/>
    <w:rsid w:val="480B2CC4"/>
    <w:rsid w:val="48AE471F"/>
    <w:rsid w:val="4BAB0A36"/>
    <w:rsid w:val="4C5A5F3E"/>
    <w:rsid w:val="4C853B1A"/>
    <w:rsid w:val="4DA11FEB"/>
    <w:rsid w:val="4EEC67AA"/>
    <w:rsid w:val="4F6E647F"/>
    <w:rsid w:val="4FE21D5F"/>
    <w:rsid w:val="500B7DA0"/>
    <w:rsid w:val="50ED00E5"/>
    <w:rsid w:val="50F7655E"/>
    <w:rsid w:val="51362164"/>
    <w:rsid w:val="529F2E65"/>
    <w:rsid w:val="52CF2053"/>
    <w:rsid w:val="53073492"/>
    <w:rsid w:val="53903A69"/>
    <w:rsid w:val="539C02A5"/>
    <w:rsid w:val="53E6275D"/>
    <w:rsid w:val="53EE2EA1"/>
    <w:rsid w:val="53F22DF2"/>
    <w:rsid w:val="56380F37"/>
    <w:rsid w:val="59A97FEE"/>
    <w:rsid w:val="5A9326E4"/>
    <w:rsid w:val="5B162EC5"/>
    <w:rsid w:val="5E9F355C"/>
    <w:rsid w:val="5F0E4A10"/>
    <w:rsid w:val="5F162F54"/>
    <w:rsid w:val="5F4E48FF"/>
    <w:rsid w:val="60C00BCD"/>
    <w:rsid w:val="6107466C"/>
    <w:rsid w:val="646B17A0"/>
    <w:rsid w:val="658B1776"/>
    <w:rsid w:val="68E7620C"/>
    <w:rsid w:val="6B18603E"/>
    <w:rsid w:val="6BC145E3"/>
    <w:rsid w:val="6C1E11B6"/>
    <w:rsid w:val="6C2A1C34"/>
    <w:rsid w:val="6CBC2198"/>
    <w:rsid w:val="6D0D321D"/>
    <w:rsid w:val="6D4D5C00"/>
    <w:rsid w:val="6F95120E"/>
    <w:rsid w:val="717A4D61"/>
    <w:rsid w:val="71823D05"/>
    <w:rsid w:val="719D1627"/>
    <w:rsid w:val="730E6883"/>
    <w:rsid w:val="78F13054"/>
    <w:rsid w:val="790E4417"/>
    <w:rsid w:val="796843F3"/>
    <w:rsid w:val="7A74171B"/>
    <w:rsid w:val="7C784D7F"/>
    <w:rsid w:val="7C7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b/>
      <w:sz w:val="32"/>
      <w:szCs w:val="3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 w:val="0"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 w:val="0"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Cs/>
      <w:kern w:val="0"/>
      <w:sz w:val="15"/>
      <w:szCs w:val="15"/>
      <w:lang w:val="en-US" w:eastAsia="zh-CN" w:bidi="ar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 w:val="0"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 w:val="0"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 w:val="0"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 w:val="0"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 w:val="0"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2021-10-14T12:26:00Z</dcterms:created>
  <dc:creator>myvan</dc:creator>
  <cp:lastModifiedBy>myvan</cp:lastModifiedBy>
  <dcterms:modified xsi:type="dcterms:W3CDTF">2021-10-21T00:42:22Z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5FE39EC00F3E4AF9B9BEF46C5456F31F</vt:lpwstr>
  </property>
</Properties>
</file>